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spacing w:before="0" w:after="0"/>
        <w:ind w:left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-2602/2024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Dategrp-4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города окружного значения Сургута Бордунов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Гончарова-</w:t>
      </w:r>
      <w:r>
        <w:rPr>
          <w:rFonts w:ascii="Times New Roman" w:eastAsia="Times New Roman" w:hAnsi="Times New Roman" w:cs="Times New Roman"/>
          <w:sz w:val="28"/>
          <w:szCs w:val="28"/>
        </w:rPr>
        <w:t>Бутук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Гончарова-</w:t>
      </w:r>
      <w:r>
        <w:rPr>
          <w:rFonts w:ascii="Times New Roman" w:eastAsia="Times New Roman" w:hAnsi="Times New Roman" w:cs="Times New Roman"/>
          <w:sz w:val="28"/>
          <w:szCs w:val="28"/>
        </w:rPr>
        <w:t>Бутук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Аркадия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7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Гончарова-</w:t>
      </w:r>
      <w:r>
        <w:rPr>
          <w:rFonts w:ascii="Times New Roman" w:eastAsia="Times New Roman" w:hAnsi="Times New Roman" w:cs="Times New Roman"/>
          <w:sz w:val="28"/>
          <w:szCs w:val="28"/>
        </w:rPr>
        <w:t>Бутук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Style w:val="cat-Dategrp-5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5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остановочном павильоне возле дома № 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походку, неопрятный внешний вид, грязная одежда, речь невнятная, резкий запах алкоголя изо рта, чем оскорбил человеческое достоинство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Гончарова-</w:t>
      </w:r>
      <w:r>
        <w:rPr>
          <w:rFonts w:ascii="Times New Roman" w:eastAsia="Times New Roman" w:hAnsi="Times New Roman" w:cs="Times New Roman"/>
          <w:sz w:val="28"/>
          <w:szCs w:val="28"/>
        </w:rPr>
        <w:t>Бутук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Гончарова-</w:t>
      </w:r>
      <w:r>
        <w:rPr>
          <w:rFonts w:ascii="Times New Roman" w:eastAsia="Times New Roman" w:hAnsi="Times New Roman" w:cs="Times New Roman"/>
          <w:sz w:val="28"/>
          <w:szCs w:val="28"/>
        </w:rPr>
        <w:t>Бутук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Гончарова-</w:t>
      </w:r>
      <w:r>
        <w:rPr>
          <w:rFonts w:ascii="Times New Roman" w:eastAsia="Times New Roman" w:hAnsi="Times New Roman" w:cs="Times New Roman"/>
          <w:sz w:val="28"/>
          <w:szCs w:val="28"/>
        </w:rPr>
        <w:t>Бутук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Гончарова-</w:t>
      </w:r>
      <w:r>
        <w:rPr>
          <w:rFonts w:ascii="Times New Roman" w:eastAsia="Times New Roman" w:hAnsi="Times New Roman" w:cs="Times New Roman"/>
          <w:sz w:val="28"/>
          <w:szCs w:val="28"/>
        </w:rPr>
        <w:t>Бутук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административного правонарушения, наличие отягчающего обстоятельства, суд приходит к выводу о необходимости назначения наказания в виде административного ареста.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Гончарова-</w:t>
      </w:r>
      <w:r>
        <w:rPr>
          <w:rFonts w:ascii="Times New Roman" w:eastAsia="Times New Roman" w:hAnsi="Times New Roman" w:cs="Times New Roman"/>
          <w:sz w:val="28"/>
          <w:szCs w:val="28"/>
        </w:rPr>
        <w:t>Бутук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Аркадия Викторовича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вынесения настоящего постановления, то есть с </w:t>
      </w:r>
      <w:r>
        <w:rPr>
          <w:rStyle w:val="cat-Timegrp-16rplc-2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2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</w:t>
      </w:r>
      <w:r>
        <w:rPr>
          <w:rFonts w:ascii="Times New Roman" w:eastAsia="Times New Roman" w:hAnsi="Times New Roman" w:cs="Times New Roman"/>
          <w:sz w:val="28"/>
          <w:szCs w:val="28"/>
        </w:rPr>
        <w:t>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7rplc-26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-2602/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 </w:t>
      </w:r>
      <w:r>
        <w:rPr>
          <w:rFonts w:ascii="Times New Roman" w:eastAsia="Times New Roman" w:hAnsi="Times New Roman" w:cs="Times New Roman"/>
          <w:sz w:val="22"/>
          <w:szCs w:val="22"/>
        </w:rPr>
        <w:t>Т.И. Слесарева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17rplc-6">
    <w:name w:val="cat-ExternalSystemDefined grp-17 rplc-6"/>
    <w:basedOn w:val="DefaultParagraphFont"/>
  </w:style>
  <w:style w:type="character" w:customStyle="1" w:styleId="cat-PassportDatagrp-13rplc-7">
    <w:name w:val="cat-PassportData grp-13 rplc-7"/>
    <w:basedOn w:val="DefaultParagraphFont"/>
  </w:style>
  <w:style w:type="character" w:customStyle="1" w:styleId="cat-UserDefinedgrp-20rplc-8">
    <w:name w:val="cat-UserDefined grp-20 rplc-8"/>
    <w:basedOn w:val="DefaultParagraphFont"/>
  </w:style>
  <w:style w:type="character" w:customStyle="1" w:styleId="cat-Dategrp-5rplc-14">
    <w:name w:val="cat-Date grp-5 rplc-14"/>
    <w:basedOn w:val="DefaultParagraphFont"/>
  </w:style>
  <w:style w:type="character" w:customStyle="1" w:styleId="cat-Timegrp-15rplc-15">
    <w:name w:val="cat-Time grp-15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Timegrp-16rplc-22">
    <w:name w:val="cat-Time grp-16 rplc-22"/>
    <w:basedOn w:val="DefaultParagraphFont"/>
  </w:style>
  <w:style w:type="character" w:customStyle="1" w:styleId="cat-Dategrp-6rplc-23">
    <w:name w:val="cat-Date grp-6 rplc-23"/>
    <w:basedOn w:val="DefaultParagraphFont"/>
  </w:style>
  <w:style w:type="character" w:customStyle="1" w:styleId="cat-Dategrp-7rplc-26">
    <w:name w:val="cat-Date grp-7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